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72b3" w14:textId="7737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Агашорын Агашорынского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Агашорынского сельского округа Иртышского района Павлодарской области от 21 октября 2020 года № 1-03-09. Зарегистрировано Департаментом юстиции Павлодарской области 22 октября 2020 года № 6988. Утратило силу решением акима Агашорынского сельского округа Иртышского района Павлодарской области от 3 февраля 2021 года № 1-03-02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Агашорынского сельского округа Иртышского района Павлодарской области от 03.02.2021 № 1-03-02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Иртышской районной территориальной инспекции Комитета ветеринарного контроля и надзора Министерства сельского хозяйства Республики Казахстан от 24 сентября 2020 года № 2-19/459, аким Агашорынского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Агашорын Агашорынского сельского округа Иртышского района в связи с выявлением болезни бешенство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Агашорынского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