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8ff01" w14:textId="c58ff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 и сельских округов Иртышского района на 2021 – 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Иртышского районного маслихата Павлодарской области от 28 декабря 2020 года № 271-62-6. Зарегистрировано Департаментом юстиции Павлодарской области 11 января 2021 года № 7181.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Иртышский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Агашорынского сельского округа на 2021 - 2023 годы согласно приложениям 1, 2 и 3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36855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34536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37439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-584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584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Иртышского районного маслихата Павлодарской области от 18.10.2021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42-10-7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Амангельдинского сельского округа на 2021 - 2023 годы согласно приложениям 4, 5 и 6 соответственно, в том числе на 2021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30695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–1919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28776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30898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203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Иртышского районного маслихата Павлодарской области от 18.10.2021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42-10-7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Байзаковского сельского округа на 2021 - 2023 годы согласно приложениям 7, 8 и 9 соответственно, в том числе на 2021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40204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38256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42961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-2757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- 2757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Иртышского районного маслихата Павлодарской области от 18.10.2021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42-10-7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села Голубовка на 2021 - 2023 годы согласно приложениям 10, 11 и 12 соответственно, в том числе на 2021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25448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–1581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23867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25778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330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Иртышского районного маслихата Павлодарской области от 18.10.2021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42-10-7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села Иртышск на 2021 - 2023 годы согласно приложениям 13, 14 и 15 соответственно, в том числе на 2021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176961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20563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156398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–183755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- 6794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–6794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Иртышского районного маслихата Павлодарской области от 18.10.2021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42-10-7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Каракудукского сельского округа на 2021 - 2023 годы согласно приложениям 16, 17 и 18 соответственно, в том числе на 2021 год в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32697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783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31914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32969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-272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Иртышского районного маслихата Павлодарской области от 18.10.2021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42-10-7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Коскольского сельского округа на 2021 - 2023 годы согласно приложениям 19, 20 и 21 соответственно, в том числе на 2021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48011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47125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48313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-302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Иртышского районного маслихата Павлодарской области от 18.10.2021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42-10-7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 Кызылжарского сельского округа на 2021 - 2023 годы согласно приложениям 22, 23 и 24 соответственно, в том числе на 2021год в следующих объемах: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227683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–2132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225086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228428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745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Иртышского районного маслихата Павлодарской области от 18.10.2021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42-10-7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села Майконыр на 2021 - 2023 годы согласно приложениям 25, 26 и 27 соответственно, в том числе на 2021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24100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23621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24214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Иртышского районного маслихата Павлодарской области от 18.10.2021 </w:t>
      </w:r>
      <w:r>
        <w:rPr>
          <w:rFonts w:ascii="Times New Roman"/>
          <w:b w:val="false"/>
          <w:i w:val="false"/>
          <w:color w:val="000000"/>
          <w:sz w:val="28"/>
        </w:rPr>
        <w:t>№ 42-10-7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 Панфиловского сельского округа на 2021 - 2023 годы согласно приложениям 28, 29 и 30 соответственно, в том числе на 2021 год в следующих объемах: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41060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39805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41555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495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решения Иртышского районного маслихата Павлодарской области от 18.10.2021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42-10-7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Северного сельского округа на 2021 - 2023 годы согласно приложениям 31, 32 и 33 соответственно, в том числе на 2021 год в следующих объемах: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149811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1282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–148529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151442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-1631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1631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решения Иртышского районного маслихата Павлодарской области от 18.10.2021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42-10-7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Утвердить бюджет Селетинского сельского округа на 2021 - 2023 годы согласно приложениям 34, 35 и 36 соответственно, в том числе на 2021 год в следующих объемах: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31912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–913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30999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32955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- 1043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1043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решения Иртышского районного маслихата Павлодарской области от 18.10.2021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42-10-7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Учесть в бюджете сел и сельских округов Иртышского района на 2021 год объемы субвенций передаваемых из районного бюджета в общей сумме 375731 тысяча тенге, в том числе: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Агашорынский сельский округ – 27622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Амангельдинский сельский округ – 28776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Байзаковский сельский округ – 27221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Голубовка – 23867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Иртышск – 77718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Каракудукский сельский округ – 24728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Коскольский сельский округ – 26815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Кызылжарский сельский округ – 33517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Майконыр – 23146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Панфиловский сельский округ – 31103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Северный сельский округ – 26019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Селетинский сельский округ – 25199 тысяч тенге. 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Учесть в бюджете сел и сельских округов Иртышского района на 2022 год объемы субвенций передаваемых из районного бюджета в общей сумме 363484 тысячи тенге, в том числе: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Агашорынский сельский округ – 26968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Амангельдинский сельский округ – 27762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Байзаковский сельский округ – 26632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Голубовка – 23948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Иртышск – 69256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Каракудукский сельский округ – 24218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Коскольский сельский округ – 26186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Кызылжарский сельский округ – 33973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Майконыр – 23193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Панфиловский сельский округ – 30635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Северный сельский округ – 25917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Селетинский сельский округ – 24796 тысяч тенге.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Учесть в бюджете сел и сельских округов Иртышского района на 2023 год объемы субвенций передаваемых из районного бюджета в общей сумме 340799 тысяч тенге, в том числе: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Агашорынский сельский округ – 26912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Амангельдинский сельский округ – 27104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Байзаковский сельский округ – 25914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Голубовка – 23591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Иртышск – 49996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Каракудукский сельский округ – 23926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Коскольский сельский округ – 26115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Кызылжарский сельский округ – 33862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Майконыр – 23029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Панфиловский сельский округ – 30225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Северный сельский округ – 25380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Селетинский сельский округ – 24745 тысяч тенге.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Специалистам в области социального обеспечения, культуры, являющимся гражданскими служащими и работающим в сельских населҰнных пунктах, а также указанным специалистам, работающим в государственных организациях, финансируемых из местных бюджетов, предусмотреть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16 - в редакции решения Иртышского районного маслихата Павлодарской области от 05.05.2021 </w:t>
      </w:r>
      <w:r>
        <w:rPr>
          <w:rFonts w:ascii="Times New Roman"/>
          <w:b w:val="false"/>
          <w:i w:val="false"/>
          <w:color w:val="000000"/>
          <w:sz w:val="28"/>
        </w:rPr>
        <w:t>№ 27-5-7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Контроль за исполнением настоящего решения возложить на постоянную комиссию Иртышского районного маслихата по бюджету, социальной политике и законности.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Настоящее решение вводится в действие с 1 января 2021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 секретарь Иртышского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271-62-6</w:t>
            </w:r>
          </w:p>
        </w:tc>
      </w:tr>
    </w:tbl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Бюджет Агашорынского сельского округа на 2021 год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Иртышского районного маслихата Павлодарской области от 18.10.2021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42-10-7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271 - 62 - 6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Агашорынского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271 - 62 - 6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Агашорынского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271 - 62 – 6</w:t>
            </w:r>
          </w:p>
        </w:tc>
      </w:tr>
    </w:tbl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Бюджет Амангельдинского сельского округа на 2021 год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Иртышского районного маслихата Павлодарской области от 18.10.2021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42-10-7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271 - 62 - 6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Амангельдинского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271 - 62 - 6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Амангельдинского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271-62 – 6</w:t>
            </w:r>
          </w:p>
        </w:tc>
      </w:tr>
    </w:tbl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Бюджет Байзаковского сельского округа на 2021 год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решения Иртышского районного маслихата Павлодарской области от 18.10.2021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42-10-7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271 - 62 - 6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Байзаковского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271 - 62- 6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Байзаковского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271-62 – 6</w:t>
            </w:r>
          </w:p>
        </w:tc>
      </w:tr>
    </w:tbl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Бюджет села Голубовка на 2021 год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в редакции решения Иртышского районного маслихата Павлодарской области от 18.10.2021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42-10-7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271 - 62- 6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Голубовка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271 - 62 - 6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Голубовка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271 - 62- 6</w:t>
            </w:r>
          </w:p>
        </w:tc>
      </w:tr>
    </w:tbl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Бюджет села Иртышск на 2021 год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в редакции решения Иртышского районного маслихата Павлодарской области от 18.10.2021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42-10-7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271 - 62 - 6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Иртышск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271 - 62 - 6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Иртышск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271 - 62 – 6</w:t>
            </w:r>
          </w:p>
        </w:tc>
      </w:tr>
    </w:tbl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Бюджет Каракудукского сельского округа на 2021 год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в редакции решения Иртышского районного маслихата Павлодарской области от 18.10.2021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42-10-7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271 - 62 - 6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Каракудукского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271 - 62 - 6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Каракудукского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271 - 62 – 6</w:t>
            </w:r>
          </w:p>
        </w:tc>
      </w:tr>
    </w:tbl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Бюджет Коскольского сельского округа на 2021 год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в редакции решения Иртышского районного маслихата Павлодарской области от 18.10.2021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42-10-7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271 - 62 - 6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Коскольского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271 - 62 - 6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Коскольского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271 - 62 – 6</w:t>
            </w:r>
          </w:p>
        </w:tc>
      </w:tr>
    </w:tbl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Бюджет Кызылжарского сельского округа на 2021 год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в редакции решения Иртышского районного маслихата Павлодарской области от 18.10.2021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42-10-7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271 - 62 - 6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271 - 62 - 6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Кызылжарского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271 - 62 – 6</w:t>
            </w:r>
          </w:p>
        </w:tc>
      </w:tr>
    </w:tbl>
    <w:bookmarkStart w:name="z4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Бюджет села Майконыр на 2021 год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в редакции решения Иртышского районного маслихата Павлодарской области от 18.10.2021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42-10-7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271 - 62 - 6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Майконыр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271- 62 - 6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Майконыр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271 - 62 – 6</w:t>
            </w:r>
          </w:p>
        </w:tc>
      </w:tr>
    </w:tbl>
    <w:bookmarkStart w:name="z4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Бюджет Панфиловского сельского округа на 2021 год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в редакции решения Иртышского районного маслихата Павлодарской области от 18.10.2021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42-10-7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271 - 62 - 6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Панфиловского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271 - 62 - 6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Панфиловского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271 - 62 – 6</w:t>
            </w:r>
          </w:p>
        </w:tc>
      </w:tr>
    </w:tbl>
    <w:bookmarkStart w:name="z5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Бюджет Северного сельского округа на 2021 год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в редакции решения Иртышского районного маслихата Павлодарской области от 18.10.2021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42-10-7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271 - 62 - 6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Северного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271 - 62 - 6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Северного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271 - 62 – 6</w:t>
            </w:r>
          </w:p>
        </w:tc>
      </w:tr>
    </w:tbl>
    <w:bookmarkStart w:name="z5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Бюджет Селетинского сельского округа на 2021 год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в редакции решения Иртышского районного маслихата Павлодарской области от 18.10.2021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42-10-7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271 - 62 - 6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Селетинского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271 - 62 - 6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Селетинского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