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70c5" w14:textId="951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19 октября 2020 года № 245-58-6. Зарегистрировано Департаментом юстиции Павлодарской области 27 октября 2020 года № 6994. Утратило силу решением Иртышского районного маслихата Павлодарской области от 10 ноября 2023 года № 35-10-8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ff0000"/>
          <w:sz w:val="28"/>
        </w:rPr>
        <w:t>35-10-8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Иртышского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245-58-6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Иртышского районного маслихата Павлодарской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6-2-8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Иртышского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Иртышского района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(ежемесячно, ежеквартально).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 – 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 – 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из числа студентов, имеющие выписку из профессиональной части индивидуальной программы реабилитации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заведении, ранее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злокачественными новообразованиями;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туберкулезом,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системным поражением соединительной ткани, а именно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1 типа".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–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(в период отопительного сезона)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отдела по чрезвычайным ситуациям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списка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(получающие процедуру гемодиализа)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страдающие врожденной аномалией развития верхних мочевых путей по типу полного удвоения почек (на приобретение дополнительных гигиенических средств)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6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(десять) МРП на основании списка, предоставляемого фтизиатрическим кабинетом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Иртышскому району, лицам оказавшимся в трудной жизненной ситуации составляет 100 (сто) МРП, участникам, лицам с инвалидностью вследствие ранения, контузии, увечья или заболевания, полученных в период Великой Отечественной войны (далее –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– 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245-58-6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Иртышского районного маслихата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(зарегистрированное в Реестре государственной регистрации нормативных правовых актов за № 5988, опубликованное 13 июня 2018 года в Эталонном контрольном банке нормативных правовых актов Республики Казахстан).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апреля 2019 года № 168-39-6 "О внесении изменений в решение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(зарегистрированное в Реестре государственной регистрации нормативных правовых актов за № 6338, опубликованное 15 мая 2019 года в Эталонном контрольном банке нормативных правовых актов Республики Казахстан).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22 июля 2019 года № 182-42-6 "О внесении изменений и дополнений в решение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(зарегистрированное в Реестре государственной регистрации нормативных правовых актов за № 6492, опубликованное 7 августа 2019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