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d866" w14:textId="07cd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25 декабря 2019 года № 212-50-6 "Об Иртышском районном бюджете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27 апреля 2020 года № 230-54-6. Зарегистрировано Департаментом юстиции Павлодарской области 28 апреля 2020 года № 6807.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25 декабря 2019 года № 212-50-6 "Об Иртышском районном бюджете на 2020 - 2022 годы" (зарегистрированное в Реестре государственной регистрации нормативных правовых актов за № 6689, опубликованное 31 декабря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Иртышский районный бюджет на 2020 – 2022 годы согласно приложениям 1, 2, 3,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7129266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533578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6583978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8621334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48835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63624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-1540903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1540903 тысячи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целевые текущие трансферты на 2020 год бюджетам сел и сельских округов Иртышского района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43824 тысячи тенге – на приобретение школьных автотранспортных средств для подвоза учащихся;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16313 тысяч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93899 тысяч тенге – на внедрение новой системы оплаты труда государственным служащим местных исполнительных органов по факторно - бальной шкале;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142094 тысячи тенге – на реализацию мероприятий по социальной и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1257 тысяч тенге – на обеспечение функционирования автомобильных дорог в селах и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9701 тысяча тенге – на расходы капитального и текущего характера в сфере образования.";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на 2020 год резерв местного исполнительного органа района в сумме 22613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Иртышского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Айтимбетова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2020 года № 230-54-6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212-50-6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6583978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устоновлении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Ресбулики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