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0517" w14:textId="c92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Михайловка Михайловского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Железинского района Павлодарской области от 17 сентября 2020 года № 9. Зарегистрировано Департаментом юстиции Павлодарской области 22 сентября 2020 года № 6950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Михайловка Михайловского сельского округа и на основании заключения областной ономастической комиссии от 13 декабря 2019 года, аким Михайловского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на улицу "Астана" в селе Михайловка Михайловского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Михайловского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