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e9c4" w14:textId="817e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в Железинском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18 марта 2020 года № 67/3. Зарегистрировано Департаментом юстиции Павлодарской области 2 апреля 2020 года № 6789.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в Железинском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Железинского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67/3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родительской платы на 2020 год в Железинском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аппарата акима Железинского сельского округа Железинского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- 10316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"Детский-сад "Светлячок" аппарата акима Железинского сельского округа Железинского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- 10316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- 8547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"Алакольская общеобразовательная средняя школа отдела образования акимата Железинского района"(мини-центр)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- 10332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"Башмачинская общеобразовательная средняя школа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им.Ч. Валиханова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"Веселорощинская общеобразовательная средняя школа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- 7786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села Жаңа жұлдыз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- 6995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"Лесная общеобразовательная средняя школа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- 3688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общеобразовательная школа отдела образования акимата Железинского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- 10275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"Новомирская общеобразовательная средняя школа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- 9408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"Прииртышская общеобразовательная средняя школа им. Т. П. Праслова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"Березовская общеобразовательная основная школа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- 9271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"Береговая основная общеобразовательная школа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- 3397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"Енбекшинская общеобразовательная основная школа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"Захаровская основная общеобразовательная школа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-3397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"Абайская основная общеобразовательная школа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общеобразовательная школа села Аккаин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"БудҰновская основная общеобразовательная школа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"Екишокская основная общеобразовательная школа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"Ескаринская общеобразовательная средняя школа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"Жолтаптыкская основная общеобразовательная школа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"Крупская основная общеобразовательная школа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"Кузьминская основная общеобразовательная школа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"Мынкульская основная общеобразовательная школа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"Озерная общеобразовательная основная школа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"Пятерыжская основная общеобразовательная школа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"Славяновская основная общеобразовательная школа отдела образования акимата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