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6586" w14:textId="5026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Кызылтауского сельского округа Баянаульского района от 26 марта 2020 года № 1-21-01 "Об установлении ограничительных мероприятий на территории села Лекер Кызылтауского сельского округа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Кызылтауского сельского округа Баянаульского района Павлодарской области от 14 августа 2020 года № 1-21-03. Зарегистрировано Департаментом юстиции Павлодарской области 14 августа 2020 года № 6896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02 июля 2020 года № 2-19/137, исполняющий обязанности акима Кызылтауского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села Лекер Кызылтауского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Кызылтауского сельского округа Баянаульского района от 26 марта 2020 года № 1-21-01 "Об установлении ограничительных мероприятий на территории села Лекер Кызылтауского сельского округа Баянаульского района" (зарегистрированное в Реестре государственной регистрации нормативных правовых актов за № 6767, опубликовано 31 марта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Кызылтауского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