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3d61" w14:textId="0e93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"Құтмекен" расположенного в Аксанском сельском округе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Аксанского сельского округа Баянаульского района Павлодарской области от 20 апреля 2020 года № 1-04-02. Зарегистрировано Департаментом юстиции Павлодарской области 20 апреля 2020 года № 6801. Утратило силу решением акима Аксанского сельского округа Баянаульского района Павлодарской области от 14 августа 2020 года № 1-04-04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Аксанского сельского округа Баянаульского района Павлодарской области от 14.08.2020 № 1-04-04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31 марта 2020 года № 2-19/75, аким Аксанского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"Құтмекен" расположенного в Аксанском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Аксанского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