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c2be8" w14:textId="4dc2b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улиц села Баянаул Баянаульского сельского округа Баянаульского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Баянаульского сельского округа Баянаульского района Павлодарской области от 28 февраля 2020 года № 1-03/01. Зарегистрировано Департаментом юстиции Павлодарской области 3 марта 2020 года № 6737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Республики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учитывая мнение жителей села Баянаул Баянаульского сельского округа и на основании заключения областной ономастической комиссии от 14 июня 2019 года, аким Баянаульского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улицы села Баянаул Баянаульского сельского округа Баянаульского района: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"Т. Комарова" начиная с дома № 1 до дома № 32 на улицу "Сұлтан Сарсенбаев";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"Т. Комарова" начиная с дома № 33 до дома № 42 на улицу "Қосым Пішембаев";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"Рыбалко" начиная с дома № 1 до дома № 7 на улицу "Шапық Шокин".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 Баянаульского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