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1cfaf" w14:textId="ad1cf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проекта (схемы) зонирования земель и о повышении ставок земельного налога Баянаульского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Баянаульского районного маслихата Павлодарской области от 27 октября 2020 года № 351/61. Зарегистрировано Департаментом юстиции Павлодарской области 16 ноября 2020 года № 7030.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510 Кодекса Республики Казахстан от 25 декабря 2017 года "О налогах и других обязательных платежах в бюджет" (Налоговый кодекс), Баянаульский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 (схему) зонирования земель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Повысить ставки земельного налога от базовых ставок земельного налога на основании проекта (схемы) зонирования земель Баянаульского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Баянаульского районного маслихата по вопросам социально–экономического развития, планирования бюджета и социальной политики.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опубликования, за исключением пункта 2, который вводится в действие с 1 января 2021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Қасен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351/61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Баянаульского района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15200" cy="629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629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651500" cy="172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72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Баянаульского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351/61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Повышение ставок земельного налога Баянаульского района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Баянаульского районного маслихата Павлодарской области от 26.11.2024 </w:t>
      </w:r>
      <w:r>
        <w:rPr>
          <w:rFonts w:ascii="Times New Roman"/>
          <w:b w:val="false"/>
          <w:i w:val="false"/>
          <w:color w:val="ff0000"/>
          <w:sz w:val="28"/>
        </w:rPr>
        <w:t>№ 212/25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Зоны расположения земель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 повышения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Аксанский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Жанажольский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Жанатлекский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Каратомарский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Куркелинский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Кызылтауский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Кундыкольский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Майкаин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Сатпаевский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Торайгырский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Узунбулакский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