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0d8c" w14:textId="f2f0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районна Павлодарской области от 12 октября 2020 года № 325/10. Зарегистрировано Департаментом юстиции Павлодарской области 13 октября 2020 года № 6979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Баянаульского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без изъятия земельных участков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Баянаульского района Кызырова К. Г.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Баянаульского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325/10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2167"/>
        <w:gridCol w:w="2765"/>
        <w:gridCol w:w="3722"/>
        <w:gridCol w:w="1376"/>
        <w:gridCol w:w="1453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использования (лет)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"Павлодарская Распределительная Электросетевая Компания"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объектов воздушных линий электропередач - 10 киловольт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 Куркелинский сельский округ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