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ca6e" w14:textId="4ccc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15 июня 2020 года № 324/57. Зарегистрировано Департаментом юстиции Павлодарской области 14 июля 2020 года № 6858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Баянаульского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Баянаульского районного маслихата по вопросам социально–экономического развития, планирования бюджета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Баянаульского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324/57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</w:t>
      </w:r>
      <w:r>
        <w:br/>
      </w:r>
      <w:r>
        <w:rPr>
          <w:rFonts w:ascii="Times New Roman"/>
          <w:b/>
          <w:i w:val="false"/>
          <w:color w:val="000000"/>
        </w:rPr>
        <w:t>коммунальных услуг и приобретению топлива за счет бюджетных</w:t>
      </w:r>
      <w:r>
        <w:br/>
      </w:r>
      <w:r>
        <w:rPr>
          <w:rFonts w:ascii="Times New Roman"/>
          <w:b/>
          <w:i w:val="false"/>
          <w:color w:val="000000"/>
        </w:rPr>
        <w:t>средств специалистам государственных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социального обеспечения, образования, культуры, спорта и ветеринарии,</w:t>
      </w:r>
      <w:r>
        <w:br/>
      </w:r>
      <w:r>
        <w:rPr>
          <w:rFonts w:ascii="Times New Roman"/>
          <w:b/>
          <w:i w:val="false"/>
          <w:color w:val="000000"/>
        </w:rPr>
        <w:t>проживающим и работающим в сельских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Баянаульского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Баянаульского района (далее – специалисты).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– государственным учреждением "Отдел занятости и социальных программ Баянаульского района".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списка, утвержденного первым руководителем государственной организации с приложением документа, подтверждающего наличие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уполномоченным органом путем перечисления на лицевые (карточные)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проживания в семье двух и более специалистов социальная поддержка назначается и выплачивается каждому из этих лиц.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