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8528" w14:textId="dc48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в Баянаульском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16 марта 2020 года № 76/3. Зарегистрировано Департаментом юстиции Павлодарской области 27 марта 2020 года № 6773.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Баянаульского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в Баянаульском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Баянаульского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2020 года № 76/3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родительской платы на 2020 год в Баянаульском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"Детский сад "Шагала" для тубвиражных детей дошкольного возраста"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"Баянауыл ауылының бөбектер бақшасы" государственного учреждения аппарат акима Баянаульского сельского округа Баянаульского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лет-7500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"Майқайың кенті бөбектер бақшасы" государственного учреждения аппарат акима поселка Майкаин Баянаульского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лет-7500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"Шадринский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учебно-воспитательный комплекс Школа-детский сад отдела образования Баянаульского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"Учебно-воспитательный комплекс Школа-детский сад им. Академика Каныша Сатпаева отдела образования Баянаульского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им.Машхур Жусуп Копеева отдела образования Баянаульского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"Служонская средняя общеобразовательная школа отдела образования Баянаульского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им. Б.Хайдарова отдела образования Баянаульского района"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Дюсенбая Рахметова отдела образования Баянаульского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им. С.Торайгырова отдела образования Баянаульского района"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им. Ж.Аймаутова отдела образования Баянаульского района"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"Жайминская средняя общеобразовательная школа отдела образования Баянаульского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"Каражарская основная общеобразовательная школа отдела образования Баянаульского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"Шоптыкольская средняя общеобразовательная школа отдела образования Баянаульского района"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им. К.Кеменгерова отдела образования Баянаульского района"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им. Е.Бекмаханова отдела образования Баянаульского района"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"Егиндыбулакская средняя общеобразовательная школа отдела образования Баянаульского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"Лекерская основная общеобразовательная школа отдела образования Баянаульского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Жылбека Агадилова отдела образования Баянаульского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им.Алкея Маргулана отдела образования Баянаульского района"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 – 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