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90f" w14:textId="d589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фермерского хозяйства "Ернур" расположенного на участке Бакенбай Актогайского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8 октября 2020 года № 12. Зарегистрировано Департаментом юстиции Павлодарской области 14 октября 2020 года № 6983. Утратило силу решением акима Актогайского сельского округа Актогайского района Павлодарской области от 2 февраля 2021 года № 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сельского округа Актогайского района Павлодарской области от 02.02.2021 № 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Актогайского района от 1 сентября 2020 года № 2-01/212,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лошади установить ограничительные мероприятия на территории фермерского хозяйства "Ернур", расположенного на участке Бакенбай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