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2daa" w14:textId="0142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Актогайского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Актогайского района Павлодарской области от 17 февраля 2020 года № 3. Зарегистрировано Департаментом юстиции Павлодарской области 21 февраля 2020 года № 6730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Актогайского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земельных участков у землепользователей на территории Актогайского сельского округа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700"/>
        <w:gridCol w:w="3118"/>
        <w:gridCol w:w="1637"/>
        <w:gridCol w:w="1552"/>
        <w:gridCol w:w="33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Площадь,гектар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улица Абая, 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переулок Школьный, 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улица Абая, 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Микрорайон, 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улица Кайырбаева, 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улица Абая, 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