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66d2" w14:textId="68a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Актогайского района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декабря 2020 года № 343/73. Зарегистрировано Департаментом юстиции Павлодарской области 8 января 2021 года № 7161.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Актогайского сельского округа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- 302126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Ақжол на 2021 - 2023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130582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- 127924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Жалаулинского сельского округа на 2021 - 2023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43074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- 43705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Жолболдинского сельского округа на 2021 - 2023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Караобинского сельского округа на 2021 - 2023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- 47124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Кожамжарского сельского округа на 2021 - 2023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Муткеновского сельского округа на 2021 - 2023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Специалистам в области социального обеспечения, культуры, спорта являющимся гражданскими служащими и работающим в сельских населенных пунктах Актогайского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Актогайского районного маслихата Павлодарской области от 27.04.2021 </w:t>
      </w:r>
      <w:r>
        <w:rPr>
          <w:rFonts w:ascii="Times New Roman"/>
          <w:b w:val="false"/>
          <w:i w:val="false"/>
          <w:color w:val="000000"/>
          <w:sz w:val="28"/>
        </w:rPr>
        <w:t>№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5"/>
        <w:gridCol w:w="2729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7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5"/>
        <w:gridCol w:w="1968"/>
        <w:gridCol w:w="1279"/>
        <w:gridCol w:w="3646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Актогайского районного маслихата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56/12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