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afc3" w14:textId="6aca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Актогайском районном бюджете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24 декабря 2020 года № 335/72. Зарегистрировано Департаментом юстиции Павлодарской области 28 декабря 2020 года № 7127.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Актогайский районный бюджет на 2021 - 2023 годы согласно приложениям 1, 2 и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6489245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- 621330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5847447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- 6624630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- 43201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- 78762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- 35561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- 178586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- 178586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2021 год объем субвенций передаваемых из областного бюджета в общей сумме 3616695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2021 год объемы субвенций, передаваемых из районного бюджета в бюджеты сельских округов, в общей сумме 391187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- 174211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- 34210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- 37024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- 35858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- 36187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- 31961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- 41736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2022 год объемы субвенций, передаваемых из районного бюджета в бюджеты сельских округов, в общей сумме 285623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- 94397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- 29438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- 33972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- 30395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- 31483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- 28098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37840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2023 год объемы субвенций, передаваемых из районного бюджета в бюджеты сельских округов, в общей сумме 285623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- 94397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- 29438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- 33972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- 30395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- 31483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- 28098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- 37840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целевые текущие трансферты на 2021 год бюджетам сельских округов 256127 тысяч тенге на расходы текущего и капитального характера.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Актогайского районного маслихата Павлодарской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бюджетам сельских округов определяется на основании постановления акимата Актогайского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Утвердить на 2021 год резерв исполнительного местного органа Актогайского района в сумме 5848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Актогайского районного маслихата Павлодарской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Специалистам в области социального обеспечения, культуры, спорта являющимся гражданскими служащими и работающим в сельских населенных пунктах Актогайского района,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Актогайского районного маслихата Павлодарской области от 07.07.2021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39/7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Актогайского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Актогайского районного маслихата Павлодарской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5847447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5847447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1121"/>
        <w:gridCol w:w="1122"/>
        <w:gridCol w:w="6105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6624630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1381969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-178586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4253809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965"/>
        <w:gridCol w:w="1311"/>
        <w:gridCol w:w="1311"/>
        <w:gridCol w:w="5058"/>
        <w:gridCol w:w="2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4253809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965"/>
        <w:gridCol w:w="1311"/>
        <w:gridCol w:w="1311"/>
        <w:gridCol w:w="5058"/>
        <w:gridCol w:w="2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