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91f" w14:textId="efbe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30 ноября 2020 года № 254. Зарегистрировано Департаментом юстиции Павлодарской области 4 декабря 2020 года № 7067.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населенных пунктах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Актогайскому району 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доходов по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"27" ноября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Коэффициенты зонирования, учитывающие месторасположение объекта налогообложения в населенных пунктах по Актогайскому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Актогайского района Павлодарской области от 01.08.2022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Жоламан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Карабзау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Приреченск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Барлыбай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Баскамыс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Жалаулы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Балтасап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Жолболды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Караобинский сельский округ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Ауельбек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Жанаауыл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Исантерек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Муткенов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Жанабет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