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c762" w14:textId="8cbc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24 декабря 2019 года № 276/59 "Об Актогайском районном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30 ноября 2020 года № 332/70. Зарегистрировано Департаментом юстиции Павлодарской области 3 декабря 2020 года № 7059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24 декабря 2019 года № 276/59 "Об Актогайском районном бюджете на 2020 - 2022 годы" (зарегистрированное в Реестре государственной регистрации нормативных правовых актов за № 6683,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6410967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- 520825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- 47934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- 5010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- 5837198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–7371590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- 57753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- 87483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- 29730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-- 1018376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- 1018376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332/70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276/59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6410967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191136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783"/>
        <w:gridCol w:w="1063"/>
        <w:gridCol w:w="1064"/>
        <w:gridCol w:w="6237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7371590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-1018376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967133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