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68e1" w14:textId="c1b6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ставок земельного налога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30 ноября 2020 года № 333/70. Зарегистрировано Департаментом юстиции Павлодарской области 30 ноября 2020 года № 7052.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Актогайского района 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133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333/70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Актогайского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Актогайского районного маслихата Павлодарской области от 03.11.2021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9300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