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b072" w14:textId="12ab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Актогайского районного маслихата от 14 апреля 2016 года № 10/2 "Об утверждении дополнительного порядка проведения мирных собраний, митингов, шествий, пикетов и демонстраций"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17 августа 2020 года № 315/65. Зарегистрировано Департаментом юстиции Павлодарской области 25 августа 2020 года № 6924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Актогайский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14 апреля 2016 года № 10/2 "Об утверждении дополнительного порядка проведения мирных собраний, митингов, шествий, пикетов и демонстраций" (зарегистрированное в Реестре государственной регистрации нормативных правовых актов за № 5095, опубликованное 29 апреля 2016 года в информационно-правовой системе "Әділет").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Актогайского районного маслихата по вопросам социальной сферы и законности.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Актогайского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Таскенов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