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0f43" w14:textId="6250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 по Актогайскому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района Павлодарской области от 26 мая 2020 года № 93. Зарегистрировано Департаментом юстиции Павлодарской области 28 мая 2020 года № 6836.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Актогайского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по Актогайскому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Актогайского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 № 93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 родительской платы на 2020 год по Актогайскому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сад "Ақ бота" аппарата акима Актогайского сельского округа Актогайского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8050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– 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Приреченская средняя школа Актогайского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– 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Тленшина Актогайского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– 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Естая Актогайского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–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"Шидертинская основная школа Актогайского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Муткенова Актогайского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9000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– 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Харьковская средняя школа Актогайского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–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Караобинская средняя школа Актогайского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К.Идрисова Актогайского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Агрономийская средняя школа Актогайского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Шолаксорская средняя школа Актогайского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4400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–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Жалаулинская средняя школа имени Ныгымана Алшинова Актогайского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– 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"Шиликтинская основная школа Актогайского района" (мини-центр)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Абая Актогайского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9450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– 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"Енбекшинская основная школа Актогайского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Ныгманова Актогайского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– 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"Ленинская основная школа Актогайского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4400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–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"Жамбылская основная школа Актогайского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4400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–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"Жанатапская начальная школа Актогайского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4400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–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имени Х. Шаяхметова Актогайского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– 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