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718e9" w14:textId="b1718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Актогайского районного маслихата от 24 декабря 2019 года № 276/59 "Об Актогайском районном бюджете на 2020 - 2022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28 апреля 2020 года № 305/62. Зарегистрировано Департаментом юстиции Павлодарской области 29 апреля 2020 года № 6821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от 24 декабря 2019 года № 276/59 "Об Актогайском районном бюджете на 2020 - 2022 годы" (зарегистрированное в Реестре государственной регистрации нормативных правовых актов за № 6683, опубликованное 30 декабря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Актогайский районный бюджет на 2020 - 2022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- 6383758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- 403714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- 31648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- 14100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- 5934296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- 7441636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- 57753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- 87483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- 29730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-1115631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- 1115631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на 2020 год резерв местного исполнительного органа Актогайского района в сумме 21335 тысяч тенге";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Актогайского районного маслихата по бюджетной политике и экономического развития региона.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Актогайского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Таскенов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Актогайского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2020 года № 305/62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 № 276/59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Актогайский районный бюджет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6383758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403714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180936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180936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5934296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5934296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5934296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783"/>
        <w:gridCol w:w="1063"/>
        <w:gridCol w:w="1064"/>
        <w:gridCol w:w="6237"/>
        <w:gridCol w:w="2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7441636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589342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172416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301858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предприниматель-ства, сельского хозяйства и ветеринарии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250789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209312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2922390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151051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151051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151051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2601745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2501910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2392850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169594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169594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490706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120722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321483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321483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226416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2005190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653168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653168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373168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жилища, инженерно-коммуникационной инфраструктуры в рамках Государственной программы развития продуктивной занятости и массового предпринимательства на 2017 - 2021 годы "Еңбек"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1350022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1350022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1279322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174115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174115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174115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161768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126012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309083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302483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302483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261475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137919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137419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образования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376461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376461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376461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348723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-1115631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1115631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1064388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1064388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1064388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