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6951b" w14:textId="ef69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"Талан" села имени академика Алькея Маргулана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имени академика Алькея Маргулана города Экибастуза Павлодарской области от 3 февраля 2020 года № 1-05/6. Зарегистрировано Департаментом юстиции Павлодарской области 12 февраля 2020 года № 6726. Утратило силу решением акима села имени академика Алькея Маргулана города Экибастуза Павлодарской области от 19 октября 2020 года № 1-05/25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села имени академика Алькея Маргулана города Экибастуза Павлодарской области от 19.10.2020 № 1-05/25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Экибастузской городской территориальной инспекции Комитета ветеринарного контроля и надзора Министерства сельского хозяйства Республики Казахстан от 6 декабря 2019 года № 2-04/128, аким села имени академика Алькея Маргулана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"Талан" села имени академика Алькея Маргулана в связи с выявлением болезни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"Экибастузская городская территориальная инспекция Комитета ветеринарного контроля и надзора Министерства сельского хозяйства Республики Казахстан" (по согласованию), республиканскому государственному учреждению "Экибастузское городское Управление контроля качества и безопасности товаров и услуг Департамента контроля качества и безопасности товаров и услуг Павлодарской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"Отдел ветеринарии акимата города Экибастуза" (по согласованию) принять необходимые меры вытекающие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решение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имени академика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Алькея Маргулана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Жанымхан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"Экибастузская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"Экибастузское городское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Управление контроля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контроля качества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безопасности товаров и услуг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качества и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товаров и услуг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города Экибастуза"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"30"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