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5e0" w14:textId="3af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"Ербол" села Мынтомар Экибастузского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Экибастузского сельского округа города Экибастуза Павлодарской области от 2 декабря 2020 года № 8. Зарегистрировано Департаментом юстиции Павлодарской области 4 декабря 2020 года № 7066. Утратило силу решением акима Экибастузского сельского округа города Экибастуза Павлодарской области от 11 февраля 2021 года № 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Экибастузского сельского округа города Экибастуза Павлодарской области от 11.02.2021 № 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города Экибастуза от 29 октября 2020 года № 2-04/119, аким Экибастузского сельского округа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эмфизематозного карбункула среди крупного рогатого скота установить карантин на территории крестьянского хозяйства "Ербол" села Мынтомар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Экибастузского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