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62b7" w14:textId="2496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Акколь Аккольского сельского округа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города Экибастуза Павлодарской области от 30 июля 2020 года № 1-08/4. Зарегистрировано Департаментом юстиции Павлодарской области 4 августа 2020 года № 6883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Акколь Аккольского сельского округа и на основании заключения областной ономастической комиссии от 13 декабря 2019 года, аким Аккольского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Акколь Аккольского сельского округа города Экибастуза: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на улицу "Бөгенбай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"Мектеп";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"Кеңес" на улицу "Жандарбек 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"Мейрам Асылғазин";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"Естай ақын".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