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039b" w14:textId="b990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декабря 2020 года № 485/63. Зарегистрировано Департаментом юстиции Павлодарской области 29 декабря 2020 года № 7136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29 апреля 2020 года № 420/53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Экибастуза на 2020 год" (зарегистрированное в Реестре государственной регистрации нормативных правовых актов за № 6824, опубликованное 06 мая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