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44a" w14:textId="736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2020 года № 484/63. Зарегистрировано Департаментом юстиции Павлодарской области 25 декабря 2020 года № 7110.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Экибастузский городской бюджет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29 966 438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19 499 463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- 257 532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363 342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9 846 101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- 10 652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-18 000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 активов государства - 18 000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-1 231 474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1 231 474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2021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- 52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- 52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на 2021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- 48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2021 год бюджетные изъятия в областной бюджет в сумме 2 123 456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2021 год объемы субвенций, передаваемых из городского бюджета в бюджет сел, поселков и сельских округов в общей сумме 455 132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66 638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37 035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32 328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42 665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29 832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25 024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36 348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34 207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30 547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2022 год объемы субвенций, передаваемых из городского бюджета в бюджет сел, поселков и сельских округов в общей сумме 427 754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68 787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61 371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35 211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38 842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28 766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23 797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44 037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33 757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29 940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2023 год объемы субвенций, передаваемых из городского бюджета в бюджет сел, поселков и сельских округов в общей сумме 435 677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69 711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62 062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35 941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30 308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39 102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24 705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33 745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44 483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34 980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30 844 тысячи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Экибастузском городском бюджете на 2021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тысячи тенге – на текущий ремонт уличного освещения села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тысяч тенге – на устройство мини-футбольного поля с искусственным покрытием в селе Тай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благоустройство игровых площадок с искусственным покрытием в селах Мынтомар, Коксиыр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тысяч тенге – на текущий ремонт служебного жилья в селе Тортуй Экибастузского сельского округа, в селе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20 201 тысяча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10 051 тысяча тенге – на обеспечение водоснабжением села Сарыкамыс Сарыкамысского сельского округа, села Бесқауға Қояндинского сельского округа, Экибастузского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5 851 тысяча тенге – на приобретение лицензионных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тысяч тенге – на оплату бонусов по результатам оценки деятельности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тысяч тенге – на текущий ремонт здания аппаратов акима Қояндинского сельского округа и села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тысяч тенге – на изготовление землеустроительного проекта для размещения и обслуживания кладбищ Торт-Кудукского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Экибастуз,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41/6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Экибастуза на 2021 год в сумме 5 000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Экибастузском городском бюджете на 2021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Экибастузский городской бюджет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280"/>
        <w:gridCol w:w="282"/>
        <w:gridCol w:w="724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19 499 463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6 386 869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9 846 101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 политики, системы государственного планирования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19 701 539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8 051 382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479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21 169 733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1 665 198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8 089 945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4790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27 482 390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7 251 719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12 278 472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трансферты, выделенные из вышестоящих бюджетов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8285"/>
        <w:gridCol w:w="280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инвалидов,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обеспечение санаторно-курортным лечением инвалидов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соответствии с индивидуальной программой реабилитации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обеспечение инвалидов техническими вспомогательными средствами и специальными средствами передвижения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 реабилитации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сурдотехническими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тифлотехническими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протезно-ортопедическими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специальными средствами передвижения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 и архивных учреждений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5 042 586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