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c5dc" w14:textId="d89c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организациях города Экибастуза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30 ноября 2020 года № 837/10. Зарегистрировано Департаментом юстиции Павлодарской области 7 декабря 2020 года № 7078.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05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06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Экибастуза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организациях города Экибастуза на 2021 год,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Экибастуза.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2021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Экибастуза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акимата города Экибастуза</w:t>
            </w:r>
            <w:r>
              <w:br/>
            </w:r>
            <w:r>
              <w:rPr>
                <w:rFonts w:ascii="Times New Roman"/>
                <w:b w:val="false"/>
                <w:i w:val="false"/>
                <w:color w:val="000000"/>
                <w:sz w:val="20"/>
              </w:rPr>
              <w:t>от 30 ноября 2020 года</w:t>
            </w:r>
            <w:r>
              <w:br/>
            </w:r>
            <w:r>
              <w:rPr>
                <w:rFonts w:ascii="Times New Roman"/>
                <w:b w:val="false"/>
                <w:i w:val="false"/>
                <w:color w:val="000000"/>
                <w:sz w:val="20"/>
              </w:rPr>
              <w:t>№ 837/10</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r>
        <w:br/>
      </w:r>
      <w:r>
        <w:rPr>
          <w:rFonts w:ascii="Times New Roman"/>
          <w:b/>
          <w:i w:val="false"/>
          <w:color w:val="000000"/>
        </w:rPr>
        <w:t>в организациях города Экибастуза на 2021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"ЗАВОД МВИ"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"Промэнергоизоляция"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"Горэлектросеть"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"Астана ҚАЛА ҚҰРЫЛЫС"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"KBI Energy"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"Экибастузэнерго"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"ЭВЕРЕСТ-АUTO"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"ЖОЛАМАН-ЭК"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