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87e5" w14:textId="36a8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города Экибастуза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30 ноября 2020 года № 838/10. Зарегистрировано Департаментом юстиции Павлодарской области 7 декабря 2020 года № 7073.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05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Экибастуза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Экибастуза</w:t>
            </w:r>
            <w:r>
              <w:br/>
            </w:r>
            <w:r>
              <w:rPr>
                <w:rFonts w:ascii="Times New Roman"/>
                <w:b w:val="false"/>
                <w:i w:val="false"/>
                <w:color w:val="000000"/>
                <w:sz w:val="20"/>
              </w:rPr>
              <w:t>от 30 ноября 2020 года</w:t>
            </w:r>
            <w:r>
              <w:br/>
            </w:r>
            <w:r>
              <w:rPr>
                <w:rFonts w:ascii="Times New Roman"/>
                <w:b w:val="false"/>
                <w:i w:val="false"/>
                <w:color w:val="000000"/>
                <w:sz w:val="20"/>
              </w:rPr>
              <w:t>№ 838/10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города Экибастуза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"ЗАВОД МВИ"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"Промэнергоизоляция"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"Горэлектросеть"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"Астана ҚАЛА ҚҰРЫЛЫС"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"KBI Energy"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"Экибастузэнерго"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"ЭВЕРЕСТ-АUTO"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"ЖОЛАМАН-ЭК"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