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7680" w14:textId="c867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13 ноября 2020 года № 787/10. Зарегистрировано Департаментом юстиции Павлодарской области 17 ноября 2020 года № 7035. Утратило силу постановлением акимата города Экибастуза Павлодарской области от 29 октября 2021 года № 922/10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29.10.2021 № 922/10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организациях города Экибастуза,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23 декабря 2016 года № 1491/12 "Об установлении квоты рабочих мест для трудоустройства инвалидов города Экибастуза" (зарегистрировано в Реестре государственной регистрации нормативных правовых актов за № 5342, опубликовано 19 января 2017 года в газетах "Голос Экибастуза" и "Отарқа").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787/10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 в организациях города Экибастуза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844"/>
        <w:gridCol w:w="2696"/>
        <w:gridCol w:w="877"/>
        <w:gridCol w:w="1175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без учета рабочих мест на тяжелых работах, работах с вредными, опасными условиями труда (человек)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(единиц)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 имени Абая Кунанбаева отдела образования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гимназия № 7 отдела образования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9 отдела образования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10 отдела образования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12 отдела образования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13 отдела образования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17 отдела образования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23 отдела образования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35 отдела образования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36 отдела образования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7 "Ботакан" отдела образования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сад-гимназия № 9 "Радуга" отдела образования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17 "Жидек" бөбектер бақшасы" аппарата акима поселка Солнечный города Экибастуза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"Кішкентай данышпандар" ресурстық орталық" отдела образования акимата города Экибастуза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имени Естая отдела образования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культуры "Атамура" отдела культуры и развития языков акимата города Экибастуза"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"Экибастузский политехнический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"Завод строительных материалов"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қала құрылыс"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"Электросервис"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"Промэнергоизоляция"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"Алиот-сервис"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"Терапия"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Bozshakol" (Каз Минералз Бозшаколь)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"Экибастузский завод электрических машин"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"Проммашкомплект"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"Горэлектросеть"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