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3cb1" w14:textId="e993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25 декабря 2019 года № 406/51 "Об Экибастузском городском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13 ноября 2020 года № 474/61. Зарегистрировано Департаментом юстиции Павлодарской области 17 ноября 2020 года № 7033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декабря 2019 года № 406/51 "Об Экибастузском городском бюджете на 2020 - 2022 годы" (зарегистрировано в Реестре государственной регистрации нормативных правовых актов за № 6681, опубликовано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Экибастузский городской бюджет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35 448 231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20 279 840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238 786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14 866 680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42 268 376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198 851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346 247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56 450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56 450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-7 075 446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7 075 446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на 2020 год нормативы отчислений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 – 17,7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17,7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на 2020 год нормативы отчислений в Экибастузский городской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 – 100,0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 – 82,3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 – 82,3 процента.";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Экибастузском городском бюджете на 2020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39 564 тысячи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24 891 тысяча тенге – на обеспечение водоснабжением села Мынтомар, села Коксиыр, села Акши Экибастузского сельского округа, 3-е отделение Железнодорожного сельского округа,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11 220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2 448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100 460 тысяч тенге – на обеспечение занятости за счет развития инфраструктуры и жилищно-коммунального хозяйства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87 350 тысяч тенге – на оплату труда административных государственных служащих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8 219 тысяч тенге – на ремонт электрических сетей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 тысяч тенге – на проведение текущего ремонта служебного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 тысячи тенге – на определение потерь сельскохозяйственного производства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1 690 тысяч тенге – на изготовление технических паспортов на объекты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тысяч тенге – на публикацию информации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 тысяч тенге – на содержание улично-дорожной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1 377 тысяч тенге – на освещение улиц села Коянды Кояндинского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934 тысяч тенге – на ремонт системы автоматизированной пожарной сигнализации государственной организации дошкольного образования поселка Шидерты.";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города Экибастуза на 2020 год в сумме 433 954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35 448 231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20 279 840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6 756 123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5 952 514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4 979 150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4 979 150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6 993 691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5 819 819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875 171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1 405 591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14 866 680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14 866 435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9 582 892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4 513 829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местных исполнительных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-7 075 446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8078"/>
        <w:gridCol w:w="3043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14 866 435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2 537 018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900 721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учащихся начальных классов бесплатным горячим питанием (для 1-4 классов)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оснащение школ кабинетами новой модификации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обновление компьютерной техникой школ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проектно-сметной документации на капитальный ремонт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присуждение гранта акима области за лучшие показатели в системе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системы дистанционного обучения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выплату семьям, воспитывающим детей-инвалидов до 18 лет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в сфере коммунального хозяйства,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капитальный ремонт тепловых сетей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водоснабжением сельских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приоритетных проектов транспортной инфраструктуры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1 636 297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190 428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552 307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12 329 417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4 619 102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гранты на реализацию новых бизнес идей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организациях социальной защиты населения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образования, в том числе в организациях: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957 595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914 427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554 343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приоритетных проектов транспортной инфраструктуры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занятости за счет развития инфраструктуры и жилищно-коммунального хозяйства в рамках Дорожной карты занятости на 2020-2021 годы,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917 368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социального обеспечения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спорта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транспортной инфраструктуры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наборами, в связи с чрезвычайным положением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256 530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5 877 759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1 262 871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(или) обустройство инженерно-коммуникационной инфраструктуры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1 343 465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1 964 983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потерь, в связи со снижением налоговой нагрузки для субъектов малого и среднего бизнеса из республиканского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1 832 556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дополнительное образование для детей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организаций дошкольного воспитания и обучения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