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628d" w14:textId="87e6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Экибастузского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6 августа 2020 года № 436/55. Зарегистрировано Департаментом юстиции Павлодарской области 18 сентября 2020 года № 6947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Экибастузского городского маслихата: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12 апреля 2016 года № 13/3 "Об утверждении дополнительного порядка проведения мирных собраний, митингов, шествий, пикетов и демонстраций" (зарегистрированное в Реестре государственной регистрации нормативных правовых актов за № 5094, опубликованное 4 мая 2016 года в Эталонном контрольном банке нормативных правовых актов Республики Казахстан в электронном виде);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8 октября 2019 года № 380/48 "О внесении изменений в решение маслихата города Экибастуза от 12 апреля 2016 года № 13/3 "Об утверждении дополнительного порядка проведения мирных собраний, митингов, шествий, пикетов и демонстраций" (зарегистрированное в Реестре государственной регистрации нормативных правовых актов за № 6567, опубликованное 15 октября 2019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обеспечению прав и законных интересов граждан.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Экибастузского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Шмидт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