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8d33" w14:textId="7ae8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Экибастузского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21 августа 2020 года № 451/57. Зарегистрировано Департаментом юстиции Павлодарской области 14 сентября 2020 года № 6942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совместного постановления акимата Павлодарской области от 15 июня 2017 года № 7 и решения Павлодарского областного маслихата от 15 июня 2017 года № 127 "Об изменениях в административно-территориальном устройстве города Экибастуза Павлодарской области",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Экибастузского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451/57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Экибастузского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19 июня 2014 года № 236/30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Кудайкольского сельского округа города Экибастуза" (зарегистрированное в Реестре государственной регистрации нормативных правовых актов за № 3881, опубликованное 05 августа 2014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19 июня 2014 года № 241/30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Бескауга города Экибастуза" (зарегистрированное в Реестре государственной регистрации нормативных правовых актов за № 3884, опубликованное 05 августа 2014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23 сентября 2014 года № 266/32 "О внесении изменений в решение Экибастузского городского маслихата (очередная XXX сессия, V созыв) от 19 июня 2014 года № 236/30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Кудайкольского сельского округа города Экибастуза" (зарегистрированное в Реестре государственной регистрации нормативных правовых актов за № 4096, опубликованное 21 октября 2014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23 сентября 2014 года № 269/32 "О внесении изменений в решение Экибастузского городского маслихата (очередная XXX сессия, V созыв) от 19 июня 2014 года № 241/30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Бескауга города Экибастуза" (зарегистрированное в Реестре государственной регистрации нормативных правовых актов за № 4094, опубликованное 21 октября 2014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