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8ad0" w14:textId="81b8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15 мая 2015 года № 548/6 "Об утверждении схем и порядка перевозки в общеобразовательные школы детей, проживающих в отдаленных населенных пунктах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6 марта 2020 года № 155/3. Зарегистрировано Департаментом юстиции Павлодарской области 11 марта 2020 года № 6742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совместным постановлением акимата Павлодарской области от 22 ноября 2017 года № 9 и решением маслихата Павлодарской области от 22 ноября 2017 года № 167/17 "Об упразднении некоторых населенных пунктов Павлодарской области", совместным постановлением акимата Павлодарской области от 8 ноября 2019 года № 9 и решением маслихата Павлодарской области от 8 ноября 2019 года № 412/35 "Об упразднении села Талдыкамыс Экибастузского сельского округа города Экибастуза Павлодарской области",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15 мая 2015 года № 548/6 "Об утверждении схем и порядка перевозки в общеобразовательные школы детей, проживающих в отдаленных населенных пунктах города Экибастуза" (зарегистрировано в Реестре государственной регистрации нормативных правовых актов за № 4534, опубликовано 25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 № 155/3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548/6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детей в Торт-Кудукскую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Бозщаколь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