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55fc" w14:textId="5185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Енбек сельского округа имени Мамаита Омарова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Мамаита Омарова города Аксу Павлодарской области от 26 марта 2020 года № 1-03/02. Зарегистрировано Департаментом юстиции Павлодарской области 31 марта 2020 года № 6778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Енбек сельского округа имени Мамаита Омарова и на основании заключения областной ономастической комиссии от 13 декабря 2019 года, аким сельского округа имени Мамаита Омарова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Енбек сельского округа имени Мамаита Омарова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"Красноармейская" на улицу "Атамекен";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"Ардагерлер";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"переулок Школьный" на улицу "Атамұра";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"Новостроительная"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"Торговая" на улицу "Ақмешіт".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Мамаита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