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8356" w14:textId="c6c8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Достыкского сельского округа города Аксу от 11 августа 2020 года № 1-03/05 "Об установлении ограничительных мероприятий на территории крестьянского хозяйства "Ислам" села Пограничник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10 ноября 2020 года № 1-03/08. Зарегистрировано Департаментом юстиции Павлодарской области 13 ноября 2020 года № 7026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20 октября 2020 года № 2-19/633, аким Достыкского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"Ислам" села Пограничник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Достыкского сельского округа города Аксу от 11 августа 2020 года № 1-03/05 "Об установлении ограничительных мероприятий на территории крестьянского хозяйства "Ислам" села Пограничник Достыкского сельского округа города Аксу" (зарегистрированное в Реестре государственной регистрации нормативных правовых актов за № 6890, опубликованное 12 августа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Достыкского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