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367b4" w14:textId="11367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Достыкского сельского округа города Аксу от 26 декабря 2019 года № 1-03/15 "Об установлении ограничительных мероприятий на территории крестьянского хозяйства "Гребенюк" села Пограничник Достыкского сельского округа города Аксу"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Достыкского сельского округа города Аксу Павлодарской области от 12 марта 2020 года № 1-03/02. Зарегистрировано Департаментом юстиции Павлодарской области 12 марта 2020 года № 6743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на основании представления главного государственного ветеринарно-санитарного инспектора города Аксу от 17 февраля 2020 года № 2-19/65, аким Достыкского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проведением комплекса ветеринарно-санитарных мероприятий по ликвидации болезни бруцеллез крупного рогатого скота снять ограничительные мероприятия, установленные на территории крестьянского хозяйства "Гребенюк" села Пограничник Достыкского сельского округа города Аксу.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Достыкского сельского округа города Аксу от 26 декабря 2019 года № 1-03/15 "Об установлении ограничительных мероприятий на территории крестьянского хозяйства "Гребенюк" села Пограничник Достыкского сельского округа города Аксу" (зарегистрированное в Реестре государственной регистрации нормативных правовых актов за № 6688, опубликованное 30 декабря 2019 года в Эталонном контрольном банке нормативных правовых актов Республики Казахстан).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Достыкского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Каирханов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