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2968d" w14:textId="9a296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Аксу на 2021 - 2023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23 декабря 2020 года № 475/71. Зарегистрировано Департаментом юстиции Павлодарской области 25 декабря 2020 года № 7107.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Аксу на 2021 - 2023 годы согласно приложениям 1, 2 и 3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18778263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7962718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60838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90938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10663769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20581095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-98288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69104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167392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43019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44520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1501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-1747563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1747563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Аксуского городского маслихата Павлодарской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81/12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Учесть, что на 2021 год установлено распределение общей суммы поступлений от налогов в областной бюджет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 и с доходов иностранных граждан, не облагаемых у источника выплаты – 15,5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– 15,5 процента.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Аксуского городского маслихата Павлодарской области от 13.08.2021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63/8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Аксуского городского маслихата Павлодарской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81/12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Учесть, что в бюджете города Аксу на 2021 год из областного бюджета предусмотрены целевые текущие трансферты на компенсацию потерь в связи со снижением налоговой нагрузки для субъектов малого и среднего бизнеса в размере 76670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1-2 в соответствии с решением Аксуского городского маслихата Павлодарской области от 13.08.2021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63/8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Предусмотреть в бюджете города Аксу на 2021 год поступления трансфертов из бюджетов сельских округов, в связи с переводом социальных работников в городские отделения социальной помощи на дому, в сумме 20769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1-3 в соответствии с решением Аксуского городского маслихата Павлодарской области от 13.08.2021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63/8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города Аксу на 2021 год объемы субвенций, передаваемых из городского бюджета в бюджеты сельских округов, в общей сумме 382661 тысяча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49073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- 78860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- 51173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округ– 61161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48137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94257 тысяч тенге;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Учесть в бюджете города Аксу на 2021 год объем целевых текущих трансфертов в бюджеты сельских округов в объеме 781835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вышестоящих бюджетов: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6180 тысяч тенге -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498946 тысяч тенге - на реализацию мероприятий по социальной и инженерной инфраструктуре в сельских населенных пунктах в рамках проекта "Ауыл -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13480 тысяч тенге – на организацию водоснабжения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городского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131590 тысяч тенге - на оплату труда и бонусов государственным служащим в системе оплаты труда по факторно-бальной шкале, а также оплату труда технического персонала;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45370 тысяч тенге - на софинансирование мероприятий по социальной и инженерной инфраструктуре в сельских населенных пунктах в рамках проекта "Ауыл -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5356 тысяч тенге – на организацию контроля качества дорожных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528 тысяч тенге - на оснащение сервисных центров;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20791 тысяча тенге - на благоустройство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18507 тысяч тенге - на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23376 тысяч тенге - на организацию водоснабжения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1100 тысяч тенге - на капитальные расходы подведомственных государственных учреждений и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1417 тысяч тенге – на изготовление правоустанавливающих документов внутрипоселковых дорог, объектов водоснабжения и земельного участка под объект благоустройства;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700 тысяч тенге – на текущий ремонт административного здания;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14494 тысячи тенге - на оплату коммунальных услуг и приобретение твердого топлива.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Аксуского городского маслихата Павлодарской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 81/12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Распределение сумм целевых текущих трансфертов бюджетам сельских округов определяется на основании постановления акимата города.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2-2 в соответствии с решением Аксуского городского маслихата Павлодарской области от 16.04.2021 </w:t>
      </w:r>
      <w:r>
        <w:rPr>
          <w:rFonts w:ascii="Times New Roman"/>
          <w:b w:val="false"/>
          <w:i w:val="false"/>
          <w:color w:val="000000"/>
          <w:sz w:val="28"/>
        </w:rPr>
        <w:t>№ 30/4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города Аксу на 2022 год объемы субвенций, передаваемых из городского бюджета в бюджеты сельских округов, в общей сумме 361525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54225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72670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48414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 58456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46255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81505 тысяч тенге;</w:t>
      </w:r>
    </w:p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города Аксу на 2023 год объемы субвенций, передаваемых из городского бюджета в бюджеты сельских округов, в общей сумме 348584 тысячи тенге, в том числе: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53641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71037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47823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 57753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45581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72749 тысяч тенге.</w:t>
      </w:r>
    </w:p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объемы резерва местного исполнительного органа города Аксу на 2021 - 2023 годы согласно приложению 4, в том числе на 2021 год в сумме 673 тысячи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Аксуского городского маслихата Павлодарской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81/12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специалистам в области социального обеспечения, культуры, спорта, являющимся гражданскими служащими и работающим в сельских населенных пунктах города Аксу, а также указанным специалистам, работающим в государственных организациях, финансируемых из местного бюджета,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Аксуского городского маслихата Павлодарской области от 16.04.2021 </w:t>
      </w:r>
      <w:r>
        <w:rPr>
          <w:rFonts w:ascii="Times New Roman"/>
          <w:b w:val="false"/>
          <w:i w:val="false"/>
          <w:color w:val="000000"/>
          <w:sz w:val="28"/>
        </w:rPr>
        <w:t>№ 30/4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решения возложить на постоянную комиссию Аксуского городского маслихата по вопросам экономики и бюджета.</w:t>
      </w:r>
    </w:p>
    <w:bookmarkEnd w:id="9"/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2021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Аксуского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Аксуского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475/71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2021 год 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Аксуского городского маслихата Павлодарской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81/12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7"/>
        <w:gridCol w:w="7432"/>
        <w:gridCol w:w="28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18778263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7962718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3856104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3401104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2641193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2641193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1238522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849399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274257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114666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212431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174742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10663769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10642990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806"/>
        <w:gridCol w:w="1095"/>
        <w:gridCol w:w="1095"/>
        <w:gridCol w:w="5963"/>
        <w:gridCol w:w="25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20581095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1220031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264064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237323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232173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239740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239740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661257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632311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545513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1592560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150132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150132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149904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1279700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485428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182181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275112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6495539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950246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907862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564543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216309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127010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5193742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5187458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4292290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895168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351551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351551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194246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726572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356947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356947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356947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121656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1116154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1116154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1116154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1116154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1301108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1231049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1192195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1192195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669666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568560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568560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370065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198495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бизнеса-2025"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7166384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7166384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7166384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6728257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382661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-98288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-1747563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1747563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475/71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9950263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8491590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3917675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3469953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2895570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2895570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639"/>
        <w:gridCol w:w="1348"/>
        <w:gridCol w:w="1349"/>
        <w:gridCol w:w="52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9950263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388633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298427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298427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260902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103566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103566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103566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157336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157336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157336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7183724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7183724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7183724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6822199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-167391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-167391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475/71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9000580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8906695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4149620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3683989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3011393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3011393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1480801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639"/>
        <w:gridCol w:w="1348"/>
        <w:gridCol w:w="1349"/>
        <w:gridCol w:w="52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9000580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340551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196221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196221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7392709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7392709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7392709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7044125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348584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-194283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-194283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475/71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резерва местного исполнительного органа города Аксу на 2021 - 2023 годы 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Аксуского городского маслихата Павлодарской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81/12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5"/>
        <w:gridCol w:w="1105"/>
        <w:gridCol w:w="1105"/>
        <w:gridCol w:w="4216"/>
        <w:gridCol w:w="1395"/>
        <w:gridCol w:w="1687"/>
        <w:gridCol w:w="1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67639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69574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67639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69574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52639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54574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