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95c" w14:textId="3d1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22 сентября 2020 года № 701/5. Зарегистрировано Департаментом юстиции Павлодарской области 29 сентября 2020 года № 6966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в городе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470"/>
        <w:gridCol w:w="1798"/>
        <w:gridCol w:w="1700"/>
        <w:gridCol w:w="351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месяц, тенге 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"Специальный детский сад "Асыл бөбек"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Аксу" отдела образования города Аксу,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"Чайка" государственного учреждения "Аппарат акима Калкаманского сельского округа города Аксу"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"Айгөлек" бөбектер бақшасы ГУ "Аппарата акима Евгеньевского сельского округа города Аксу"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- 10500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Момышулы села Пограничник Достыкского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Уштерек Евгеньевского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 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Береке Достыкского сельского округа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2лет до 6 лет - 7000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Енбек сельского округа имени М. Омарова города Аксу" (мини-центр)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