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2bb5" w14:textId="8bc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поселка Ленинский города Павлодара от 10 апреля 2020 года № 18 "О переименование улиц поселка Ленинский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Ленинский города Павлодара от 9 ноября 2020 года № 51. Зарегистрировано Департаментом юстиции Павлодарской области 9 ноября 2020 года № 7012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поселка Ленинский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Ленинский города Павлодара от 10 апреля 2020 года № 18 "О переименование улиц поселка Ленинский города Павлодара" (зарегистрировано в Реестре государственной регистрации нормативных правовых актов за № 6799, опубликовано 20 апреля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переименовании улиц поселка Ленинский города Павлодара";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учетом мнения жителей поселка Ленинский и на основании заключения областной ономастической комиссии от 13 декабря 2019 года, аким поселка Ленинский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Ленинский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