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1538" w14:textId="e5d1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Ленинский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Ленинский города Павлодара Павлодарской области от 10 апреля 2020 года № 18. Зарегистрировано Департаментом юстиции Павлодарской области 17 апреля 2020 года № 6799.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на русском языке, текст на казахском языке не меняется решением акима поселка Ленинский города Павлодара от 09.11.2020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учетом мнения жителей поселка Ленинский и на основании заключения областной ономастической комиссии от 13 декабря 2019 года, аким поселка Ленинский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на русском языке, текст на казахском языке не меняется решением акима поселка Ленинский города Павлодара от 09.11.2020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поселке Ленинский города Павлодара: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"Автомобилистов" - на улицу "Жібек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"Добролюбова" - на улицу "Малайсары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"Карьерная" - на улицу "Береке";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"Клубная" - на улицу "Керуен";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"Линейная" - на улицу "Ш. Уәлиханов";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"Маслозаводская" - на улицу "Олжабай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"Новоселовка" - на улицу "Көкжиек";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"Новая" - на улицу "Түркістан";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"Павлодарская" - на улицу "Сарыарқа";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"Пионерская" - на улицу "Гауһар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"Парковая" - на улицу "Тұран";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"Подстанция" - на улицу "Ертіс";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- на улицу "Саржайлау";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"Солнечная" - на улицу "Абылай хан";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"Станционная" - на улицу "Ақжол";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"Тракторная" - на улицу "Болашақ";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"Титова" - на улицу "Қазыбек 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"Урожайная" - на улицу "Қабанбай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- на улицу "Бұқар жырау";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"Шоссейная" - на улицу "Жасыбай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"Элеваторная" - на улицу "Торайғыр 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"Южная" - на улицу "Бөгенбай батыр".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Ленинский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Алшимбаева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