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92c" w14:textId="1907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2020 года № 554/73. Зарегистрировано Департаментом юстиции Павлодарской области 28 декабря 2020 года № 7117.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