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b7de4" w14:textId="a9b7d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Павлодарского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3 ноября 2020 года № 536/71. Зарегистрировано Департаментом юстиции Павлодарской области 9 ноября 2020 года № 7016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Павлодарского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городского маслихата по социальной политике.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Павлодарского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Павлодарского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Мукашева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536/71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Павлодарского городского маслихата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30 апреля 2014 года № 259/35 "Об установлении размеров социальной помощи для отдельно взятой категории получателей к памятным датам и праздничным дням" (зарегистрировано в Реестре государственной регистрации нормативных правовых актов за № 3778, опубликовано 11 мая 2014 года в информационно-правовой системе "Әділет").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4 ноября 2014 года № 335/45 "О внесении изменений в решение Павлодарского городского маслихата от 30 апреля 2014 года № 259/35 "Об установлении размеров социальной помощи для отдельно взятой категории получателей к памятным датам и праздничным дням" (зарегистрировано в Реестре государственной регистрации нормативных правовых актов за № 4179, опубликовано 4 декабря 2014 года в информационно-правовой системе "Әділет").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20 февраля 2015 года № 367/50 "О внесении изменений в решение Павлодарского городского маслихата от 30 апреля 2014 года № 259/35 "Об установлении размеров социальной помощи для отдельно взятой категории получателей к памятным датам и праздничным дням" (зарегистрировано в Реестре государственной регистрации нормативных правовых актов за № 4388, опубликовано 1 апреля 2015 года в информационно-правовой системе "Әділет").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9 апреля 2015 года № 382/52 "О внесении изменений в решение Павлодарского городского маслихата от 30 апреля 2014 года № 259/35 "Об установлении размеров социальной помощи для отдельно взятой категории получателей к памятным датам и праздничным дням" (зарегистрировано в Реестре государственной регистрации нормативных правовых актов за № 4428, опубликовано 23 апреля 2015 года в информационно-правовой системе "Әділет").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1 июня 2016 года № 39/5 "О внесении изменения в решение Павлодарского городского маслихата от 30 апреля 2014 года № 259/35 "Об установлении размеров социальной помощи для отдельно взятой категории получателей к памятным датам и праздничным дням" (зарегистрировано в Реестре государственной регистрации нормативных правовых актов за № 5168, опубликовано 26 июля 2016 года в информационно-правовой системе "Әділет").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26 марта 2019 года № 365/50 "О внесении изменений в решение Павлодарского городского маслихата от 30 апреля 2014 года № 259/35 "Об установлении размеров социальной помощи для отдельно взятой категории получателей к памятным датам и праздничным дням" (зарегистрировано в Реестре государственной регистрации нормативных правовых актов за № 6278, опубликовано 3 апреля 2019 года в Эталонном контрольном банке нормативных правовых актов Республики Казахстан).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30 мая 2019 года № 383/52 "О внесении изменений в решение Павлодарского городского маслихата от 30 апреля 2014 года № 259/35 "Об установлении размеров социальной помощи для отдельно взятой категории получателей к памятным датам и праздничным дням" (зарегистрировано в Реестре государственной регистрации нормативных правовых актов за № 6403, опубликовано 18 июня 2019 года в Эталонном контрольном банке нормативных правовых актов Республики Казахстан).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