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443e" w14:textId="d974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Павлодарского городского маслихата от 16 сентября 2020 года № 523/70 "Об утверждении Правил оказания социальной помощи, установления размеров и определения перечня отдельных категорий нуждающихся граждан в городе Павлодаре"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16 сентября 2020 года № 523/70. Зарегистрировано Департаментом юстиции Павлодарской области 4 ноября 2020 года № 7004. Утратило силу решением Павлодарского городского маслихата Павлодарской области от 13 октября 2023 года № 65/8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городского маслихата Павлодарской области от 13.10.2023 № </w:t>
      </w:r>
      <w:r>
        <w:rPr>
          <w:rFonts w:ascii="Times New Roman"/>
          <w:b w:val="false"/>
          <w:i w:val="false"/>
          <w:color w:val="ff0000"/>
          <w:sz w:val="28"/>
        </w:rPr>
        <w:t>65/8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городе Павлодаре.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Павлодарского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по социальной политике.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523/70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городе Павлодаре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Павлодарского городского маслихата Павлодарской области от 19.01.2022 </w:t>
      </w:r>
      <w:r>
        <w:rPr>
          <w:rFonts w:ascii="Times New Roman"/>
          <w:b w:val="false"/>
          <w:i w:val="false"/>
          <w:color w:val="ff0000"/>
          <w:sz w:val="28"/>
        </w:rPr>
        <w:t>№ 115/15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2 - 3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лиц с инвалидностью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 Типовых правил оказания социальной помощи, установления размеров и определения перечня отдельных категорий нуждающихся граждан" № 504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города Павлодара.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Павлодарского городского маслихата Павлодарской области от 23.12.2022 </w:t>
      </w:r>
      <w:r>
        <w:rPr>
          <w:rFonts w:ascii="Times New Roman"/>
          <w:b w:val="false"/>
          <w:i w:val="false"/>
          <w:color w:val="000000"/>
          <w:sz w:val="28"/>
        </w:rPr>
        <w:t>№ 204/26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по Павлодарской области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Павлодара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решением акима города Павлодара, посҰлка, села,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под социальной помощью понимается помощь, предоставляемая местным исполнительным органом (далее - МИО)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в денежной форме предоставляется через банки второго уровня или организации, имеющие лицензии на соответствующие виды банковских операций путем перечисления на счет получателя, в течение трех рабочих дней со дня принятия решения о назначении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оказываются в порядке, определенном настоящими Правилами.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Павлодарского городского маслихата Павлодарской области от 23.12.2022 </w:t>
      </w:r>
      <w:r>
        <w:rPr>
          <w:rFonts w:ascii="Times New Roman"/>
          <w:b w:val="false"/>
          <w:i w:val="false"/>
          <w:color w:val="000000"/>
          <w:sz w:val="28"/>
        </w:rPr>
        <w:t>№ 204/26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Социальная помощь предоставляется единовременно и (или) периодически (ежемесячно, ежеквартально).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Праздник единства народа Казахстана - 1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- 7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- 9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Конституции Республики Казахстан - 30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Республики Казахстан - 25 октября.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Павлодарского городского маслихата Павлодарской области от 23.12.2022 </w:t>
      </w:r>
      <w:r>
        <w:rPr>
          <w:rFonts w:ascii="Times New Roman"/>
          <w:b w:val="false"/>
          <w:i w:val="false"/>
          <w:color w:val="000000"/>
          <w:sz w:val="28"/>
        </w:rPr>
        <w:t>№ 204/26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гражданам из числа следующих категорий: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военнослужащие,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- Союза ССР), партизаны и подпольщики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 боевых действий на территории других государств: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призвавшиеся на учебные сборы и направлявшиеся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направлявшиеся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совершавшие вылеты на боевые задания в Афганистан с территории бывшего Союза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к ветеранам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приравненные по льготам к лицам с инвалидностью вследствие ранения, контузии, увечья или заболевания, полученных в период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ветераны труда: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Герои Социалистического Труда, кавалеры ордена Трудовой Славы трех степеней;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удостоенным званий "Қазақстанның Еңбек Ері"; "Халық қаһарманы";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лица, на которых распространяется действие Закона: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Комитета государственной безопасности бывшего Союза ССР, временно находившиеся на территории Афганистана и не входившие в состав ограниченного контингента советских войск.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гражданам, достигшим пенсионного возраста, получающим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от 80 лет и более (старшим), получающим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признанным в судебном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 с инвалидностью,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1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2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3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семьям, воспитывающих детей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спортсменам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имеющим выписку из профессиональной части индивидуальной программы абилитации и реабилитации лица с инвалидностью на получение высшего или средне-специального (профессионального) образования, и иных видов образования,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многодетным матерям (семьям) из числа получателей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студентам медицинского университета, получившим социальную помощь на обучение до срока завершения учебы;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малообеспеченные граждане,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1, 2, 3 группы, семьи, воспитывающие детей с инвалидностью до 18 лет и многодетные семьи (независимо от прожиточного минимума), семьи со среднедушевым доходом, не превышающим величину прожиточного минимума, установленного на момент обращения, проживающие в частном жилищном фонде с печным отоплением;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попавшим в трудную жизненную ситуацию в связи с причинением ущерба имуществу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освободившимся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граждане, имеющие социально-значимые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онкологическим заболеванием;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страдающим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туберкулезным заболеванием, находящимся на амбулаторном лечении;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"системная красная волчанка";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"сахарный диабет 1 типа инсулинозависимых".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Павлодарского городского маслихата Павлодарской области от 27.04.2023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13/2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оказывает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женскому дню для категории, указанной в подпункте 9) пункта 7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Празднику единства народа Казахстана для категории, указанных в абзацах втором, третьем подпункта 5), абзаце третьем подпункта 7) пункта 7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защитника Отечества для категорий, указанных в абзацах седьмом, восьмом подпункта 2), абзаце третьем подпункта 6) пункта 7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 для категорий, указанных в подпунктах 1), 3), 4), абзацах втором, третьем, четвертом, пятом, шестом, девятом подпункта 2), абзацах четвертом, пятом подпункта 5), абзацах втором, четвертом, пятом, шестом, седьмом, восьмом подпункта 6) пункта 7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Конституции Республики Казахстан для категории, указанных в абзацах шестом, восьмом подпункта 8) пункта 7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Республики Казахстан для категорий, указанных в абзацах первом, втором подпункта 7), абзацах втором, третьем, четвертом подпункта 8) пункта 7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указанных в подпункте 1) пункта 7 на ремонт жилья по фактическим затратам 500 (пятьсот) месячных расчетных показателей (далее - МРП) на основании заявления с приложением документов, указанных в подпунктах 1), 3) пункта 13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указанных в подпункте 2), в абзаце пятом подпункта 3) пункта 7 на оздоровление в размере 50 (пятьдесят) МРП на основании заявления с приложением документов, указанных в подпунктах 1), 3) пункта 13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указанной в абзаце втором подпункта 8) пункта 7 на сопровождение детей с инвалидностью до 18 лет на санаторно- курортное лечение в размере 20 (двадцать) МРП на основании заявления с приложением документов, указанных в подпунктах 1), 3) пункта 13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указанной в абзаце третьем подпункта 8) пункта 7 на сопровождение индивидуальным помощником на санаторно- курортное лечение в размере 55 (пятьдесят пять) МРП на основании заявления с приложением документов, указанных в подпунктах 1), 3) пункта 13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седьмом подпункта 8) пункта 7 для подготовки к республиканским, международным соревнованиям в размере 15 (пятнадцать)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третьем (с 18 лет и старше) подпункта 8) пункта 7 в размере 4 (четыре)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третьем подпункта 11) пункта 7 в размере 100 (сто) МРП на основании заявления с приложением документов, указанных в подпунктах 1), 3) (действительна в течении шести месяцев) пункта 13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четвертом подпункта 11) пункта 7 в размере 10 (десять) МРП на основании заявления с приложением документов, указанных в подпунктах 1), 3) пункта 13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втором подпункта 12) пункта 7 в размере 10 (десять) МРП на основании списка, предоставляемого коммунальным государственным предприятием на праве хозяйственного ведения "Павлодарский областной онкологический диспансер";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третьем подпункта 12) пункта 7 в размере 10 (десять) МРП на основании списка, предоставляемого коммунальным государственным казенным предприятием "Павлодарский областной центр по профилактике и борьбе со СПИДом"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шестом подпункта 12) пункта 7 в размере 10 (десять) МРП на основании заявления с приложением документов, указанных в подпунктах 1), 3) пункта 13 Типовых правил, заключения врачебно-консультационной комиссии, подтверждающей болезнь;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седьмом подпункта 12) пункта 7 в размере 10 (десять) МРП на основании заявления с приложением документов, указанных в подпунктах 1), 3) пункта 13 Типовых правил, заключения врачебно-консультационной комиссии, подтверждающей болезнь;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втором подпункта 8) пункта 7 в размере 2,5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указанных в подпункте 1) пункта 7 (на оздоровление) в размере 20 (двадцать) МРП на основании заявления с приложением документов, указанных в подпунктах 1), 3) пункта 13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указанных в подпункте 2), в абзацах третьем, четвертом, пятом подпункта 3), абзаце третьем подпункта 4), абзаце втором подпункта 6) пункта 7 (на коммунальные услуги) в размере 10 (десять) МРП на основании заявления с приложением документов, указанных в подпунктах 1), 3) пункта 13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указанных в абзацах третьем, четвертом, пятом подпункта 8) пункта 7 (лицам с инвалидностью, не способным самостоятельно себя обслужить и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не могут обеспечить им постоянную помощь и уход (в силу преклонного возраста, лица с инвалидностью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 или проживают в другом населенном пункте) в размере 3 (три) МРП на основании заявления с приложением документов, указанных в подпунктах 1), 3) пункта 13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подпункте 10) пункта 7 на проживание, питание и проезд к месту жительства на период обучения, в размере 8 (восемь)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четвертом подпункта 12) пункта 7 в размере двухкратного прожиточного минимума установленного Законом Республики Казахстан о республиканском бюджете на соответствующий финансовый год, на основании списка, предоставляемого коммунальным государственным казенным предприятием "Павлодарский областной центр по профилактике и борьбе со СПИДом"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пятом подпункта 12) пункта 7 в размере 10 (десять) МРП на основании списка, предоставляемого казенным государственным коммунальным предприятием "Областной Павлодарский противотуберкулезный диспансер".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Павлодарского городского маслихата Павлодарской области от 27.04.2023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13/2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оказывает единовременную социальную помощь лицам с доходом, не превышающим величину прожиточного минимума: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подпункте 10) пункта 7 на основании заявления с приложением документов, указанных в подпунктах 1), 2), 3) 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оплачивается сумма, указанная в трехстороннем договоре на оказание образовательных услуг, подписанном акимом города, руководителем высшего учебного заведения и студентом;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2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приобретение твердого топлива в размере 20 (двадцать) МРП (оказывается во втором полугодии)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копии документа, подтверждающего право собственности (пользования) на жилище, или на основании договора аренды, документа, подтверждающего печное отопление.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Павлодарского городского маслихата Павлодарской области от 23.12.2022 </w:t>
      </w:r>
      <w:r>
        <w:rPr>
          <w:rFonts w:ascii="Times New Roman"/>
          <w:b w:val="false"/>
          <w:i w:val="false"/>
          <w:color w:val="000000"/>
          <w:sz w:val="28"/>
        </w:rPr>
        <w:t>№ 204/26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оказания социальной помощи определены в соотвествии с пунктами 12-25 Типовых правил.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523/70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Павлодарского городского маслихата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26 мая 2015 года № 398/53 "Об утверждении Правил оказания социальной помощи, установления размеров и определения перечня отдельных категорий нуждающихся граждан в городе Павлодаре" (зарегистрировано в Реестре государственной регистрации нормативных правовых актов за № 4545, опубликовано 2 июля 2015 года в информационно - правовой системе "Әділет").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22 декабря 2015 года № 452/61 "О внесении изменений в решение Павлодарского городского маслихата от 26 мая 2015 года № 398/53 "Об утверждении Правил оказания социальной помощи, установления размеров и определения перечня отдельных категорий нуждающихся граждан в городе Павлодаре" (зарегистрировано в Реестре государственной регистрации нормативных правовых актов за № 4897, опубликовано 27 января 2016 года в информационно - правовой системе "Әділет").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4 июля 2016 года № 47/6 "О внесении изменений в решение Павлодарского городского маслихата от 26 мая 2015 года № 398/53 "Об утверждении Правил оказания социальной помощи, установления размеров и определения перечня отдельных категорий нуждающихся граждан в городе Павлодаре" (зарегистрировано в Реестре государственной регистрации нормативных правовых актов за № 5177, опубликовано 28 июля 2016 года в информационно - правовой системе "Әділет").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6 марта 2017 года № 122/17 "О внесении дополнений в решение Павлодарского городского маслихата от 26 мая 2015 года № 398/53 "Об утверждении Правил оказания социальной помощи, установления размеров и определения перечня отдельных категорий нуждающихся граждан в городе Павлодаре" (зарегистрировано в Реестре государственной регистрации нормативных правовых актов за № 5415, опубликовано 29 марта 2017 года в Эталонном контрольном банке нормативных правовых актов Республики Казахстан).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3 мая 2017 года № 148/20 "О внесении изменения в решение Павлодарского городского маслихата от 26 мая 2015 года № 398/53 "Об утверждении Правил оказания социальной помощи, установления размеров и определения перечня отдельных категорий нуждающихся граждан в городе Павлодаре" (зарегистрировано в Реестре государственной регистрации нормативных правовых актов за № 5514, опубликовано 25 мая 2017 года в Эталонном контрольном банке нормативных правовых актов Республики Казахстан).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29 марта 2018 года № 244/34 "О внесении изменений в решение Павлодарского городского маслихата от 26 мая 2015 года № 398/53 "Об утверждении Правил оказания социальной помощи, установления размеров и определения перечня отдельных категорий нуждающихся граждан в городе Павлодаре" (зарегистрировано в Реестре государственной регистрации нормативных правовых актов за № 5948, опубликовано 17 апреля 2018 года в Эталонном контрольном банке нормативных правовых актов Республики Казахстан).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11 сентября 2019 года № 416/57 "О внесении изменения в решение Павлодарского городского маслихата от 26 мая 2015 года № 398/53 "Об утверждении Правил оказания социальной помощи, установления размеров и определения перечня отдельных категорий нуждающихся граждан в городе Павлодаре" (зарегистрировано в Реестре государственной регистрации нормативных правовых актов за № 6558, опубликовано 9 октября 2019 года в Эталонном контрольном банке нормативных правовых актов Республики Казахстан).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