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babb" w14:textId="7e2b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27 декабря 2019 года № 455/62 "О бюджете поселка, сельского округа и некоторых сел города Павлодара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27 апреля 2020 года № 463/64. Зарегистрировано Департаментом юстиции Павлодарской области 28 апреля 2020 года № 6809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27 декабря 2019 года № 455/62 "О бюджете поселка, сельского округа и некоторых сел города Павлодара на 2020 - 2022 годы" (зарегистрировано в Реестре государственной регистрации нормативных правовых актов за № 6691, опубликовано 08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Ленинский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434 502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4 228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Кенжекольского сельского округа на 2020 - 2022 годы согласно приложениям 4, 5 и 6 соответственно, в том числе на 2020 - 2022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258 781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3 054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Павлодарское на 2020 - 2022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240 828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4 172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Жетекши на 2020 - 2022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155 101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3 321 тысяча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Мойылды на 2020 - 2022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463/64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 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463/64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 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2"/>
        <w:gridCol w:w="1033"/>
        <w:gridCol w:w="2944"/>
        <w:gridCol w:w="3892"/>
        <w:gridCol w:w="1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463/64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 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463/64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 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463/64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 № 455/62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