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ed06" w14:textId="6d2e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Мойылды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Мойылды города Павлодара Павлодарской области от 30 марта 2020 года № 11. Зарегистрировано Департаментом юстиции Павлодарской области 3 апреля 2020 года № 6790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Мойылды, на основании заключения областной ономастической комиссии от 13 декабря 2019 года, аким села Мойылды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Мойылды города Павлодара: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"Подхозная" – на улицу "Жерұйық";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– на улицу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– на улицу "Ұлы Дала";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"Черемуховая" – на улицу "Қазына";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"Курортная" – на улицу "Алаш Орда".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Мойылды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