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c0f1" w14:textId="d88c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2019 года № 442/61 "О Павлодарском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 марта 2020 года № 457/63. Зарегистрировано Департаментом юстиции Павлодарской области 5 марта 2020 года № 6738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2019 года № 442/61 "О Павлодарском городском бюджете на 2020 – 2022 годы" (зарегистрировано в Реестре государственной регистрации нормативных правовых актов за № 6684,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101 606 862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77 755 214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2 955 526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20 631 102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99 109 039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204 309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204 537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139 843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2 153 671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- 2 153 671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2020 год предусмотрены объемы целевых текущих трансфертов передаваемых из Павлодарского городского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17 979 тысяч тенге – на организацию водоснабжения в поселке Ленинский,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25 000 тысяч тенге – на текущий ремонт электрооборудования уличного освещения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37 813 тысяч тенге – на средний ремонт автомобильных дорог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78 355 тысяч тенге – на проведение текущего ремонта автомобильных дорог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34 000 тысяч тенге – на приобретение и установку детских игровых площадок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12 000 тысяч тенге – на установку уличных тренажеров в поселке Ленинский, в Кенжекольском сельском округе,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приобретение юрт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зимнее содержание дорог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текущий ремонт внутрипоселковых дорог селу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10 752 тысяч тенге – на освещение улиц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устройство мини-футбольного поля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2 625 тысяч тенге – на озеленение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мебели для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1 683 тысяч тенге – на обеспечение деятельности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6 002 тысяч тенге – на текущий ремонт отопления здания ясли-сада № 20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4 804 тысяч тенге – на освещение улиц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оформление земельных участков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изготовление и установку ограждения сельской свалки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1 720 тысяч тенге – на обеспечение деятельности дома культуры в поселке Ленинский.";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2020 год резерв местного исполнительного органа города Павлодара в сумме 274 961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457/63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101606862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77755214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17547703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8561123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8986580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8020608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8020608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6587276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5643299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633793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310184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45078743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43776344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772945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529454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520884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520884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265020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103679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102854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161341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161341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2955526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2737756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2737756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217770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150520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67250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20631102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20631102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20631102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1048"/>
        <w:gridCol w:w="1048"/>
        <w:gridCol w:w="6237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99109039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2723516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19579475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17339346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16281520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772755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12669544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3529173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-2153671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85002958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79713154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-5951965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