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ff15" w14:textId="a38f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31 декабря 2020 года № 297/5. Зарегистрировано Департаментом юстиции Павлодарской области 8 января 2021 года № 7164. Утратило силу постановлением акимата Павлодарской области от 23 декабря 2024 года № 310/2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подпунктами 3),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местного значения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рыбохозяйственных водоемов местного значения в разрезе водоемов для ведения промыслового рыболовства, любительского (спортивного) рыболовства, озерно-товарного рыбоводного хозяйства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Байханова А. 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рыбохозяйственных водоемов местного значения Павлодарской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Павлодарской области от 13.02.2024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Жургенбай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Акмайдан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Кара-Мурза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Зубатка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Кургуль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Окуневка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Малайка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Тентек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Кораблева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Айдос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Вахит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Мултак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Балтажар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Рахметка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Жолпак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Тяпка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Садковое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Таволжанка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Доока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Потанино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Быстрая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Тюльки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Белая (Копь)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Ломовая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Карбышевский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Чкаловский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Баклановский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Жалпаксор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Актюбейсор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Кривое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Кольцовое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Подсопочная ляга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Ломовое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Фильшино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Балыккамаган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Вычужино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Отнога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Широкий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Татарка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Железинка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Башмачное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Подстарое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Алексеевское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Таганаево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Алексеевская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Башмачный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Толейбайсор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Булактысор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Бакланское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Тополевое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Щедруха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Бобровский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Инталинский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Осмерыжский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Кызыл-Танский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Кызылагашсор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Санкобай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Кишкене-Коссор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Машинсор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Жамантуз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Аққулы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Шайтан-Карасу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Оделькан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Глухой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Хоромы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Прорывная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Королюн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Тлеуберды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Пресное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Щарбакты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Кресты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Табылбай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Ветряк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Маслоцово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Неводное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Долгая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Кайсаровское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Сухие Бараки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Кондратьевское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Подсопочное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Лаврищенский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Комарицинский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Пресновский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Лебединский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Карагужевский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Песочный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Кайсаровский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Двуустка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Зубатка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Черноярский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Мичуринский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Авангард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 сор (Авиатор)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Шикылдак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Аулиеколь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Бораншокы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Маханколь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Буйрексор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Лозовое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Сладкое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 в разрезе водоемов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постановлений акимата Павлодарской области от 13.02.2024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водоема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Жургенбай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Акмайдан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Кара-Мурза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Зубатка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Кургуль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Широкое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Таволжанка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Доока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Табалгасор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Жалпаксор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Улькенсор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Актюбейсор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Башмачное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Подстарое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Толейбайсор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Булактысор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Бакланское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Тополевое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Щедруха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Кызылагашсор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Санкобай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Кишкене-Коссор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Машинсор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Жамантуз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Аққулы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Щарбакты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Маслоцово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Неводное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 сор (Авиатор)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Окуневка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Малайка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Тентек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Кораблева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Айдос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Вахит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Мултак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Балтажар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Рахметка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Жолпак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Кирьяновское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Тяпка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Потанино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Быстрая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Тюльки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Белая (Копь)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Ломовая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Карбышевский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Чкаловский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Баклановский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Алексеевское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Таганаево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Алексеевская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Башмачный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Кривое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Кольцовое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Подсопочная ляга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Ломовое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Тогузак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Фильшино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Балыккамаган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Вычужино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Каратунь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Отнога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Широкий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Татарка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Железинка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Акшибай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Бобровский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Инталинский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Осмерыжский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Кызыл-Танский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Шайтан-Карасу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Оделькан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Глухой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Хоромы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Кривое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Прорывная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Пресное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Кресты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Табылбай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Ветряк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Долгая Ляга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Кайсаровское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Сухие Бараки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Кондратьевское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Подсопочное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Лаврищенский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Комарицинский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Пресновский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Лебединский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Карагужевский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Песочный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Кайсаровский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Долгая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Двуустка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Зубатка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Черноярский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Мичуринский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Авангард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Бораншокы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Маханколь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Буйрексор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Королюн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Тлеуберды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Лозовое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Шикылдак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Аулиеколь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Басинты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Сладкое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Садковое рыбоводное хозяйство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 1,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рыбоучасток №1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Садковое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февраля 2010 года № 31/2 "Об утверждении перечня рыбохозяйственных водоемов местного значения Павлодарской области" (зарегистрировано в Реестре государственной регистрации нормативных правовых актов за № 3156, опубликовано 13 марта 2010 года в газетах "Звезда Прииртышья", "Сарыарқа Самалы").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21 сентября 2010 года № 229/15 "О внесении изменения в постановление акимата Павлодарской области от 12 февраля 2010 года № 31/2 "Об утверждении перечня рыбохозяйственных водоемов местного значения Павлодарской области" (зарегистрировано в Реестре государственной регистрации нормативных правовых актов за № 3171, опубликовано 16 октября 2010 года в газетах "Звезда Прииртышья", "Сарыарқа Самалы").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октября 2012 года № 281/10 "О внесении изменений и дополнений в постановление акимата Павлодарской области от 12 февраля 2010 года № 31/2 "Об утверждении перечня рыбохозяйственных водоемов местного значения Павлодарской области" (зарегистрировано в Реестре государственной регистрации нормативных правовых актов за № 3241, опубликовано 6 ноября 2012 года в газетах "Звезда Прииртышья", "Сарыарқа Самалы").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января 2015 года № 24/1 "О внесении дополнений в постановление акимата Павлодарской области от 12 февраля 2010 года № 31/2 "Об утверждении перечня рыбохозяйственных водоемов местного значения Павлодарской области" (зарегистрировано в Реестре государственной регистрации нормативных правовых актов за № 4307, опубликовано 24 февраля 2015 года в информационно-правовой системе "Әділет").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ноября 2016 года № 349/8 "О внесении изменения в постановление акимата Павлодарской области от 12 февраля 2010 года № 31/2 "Об утверждении перечня рыбохозяйственных водоемов местного значения Павлодарской области" (зарегистрировано в Реестре государственной регистрации нормативных правовых актов за № 5281, опубликовано 2 декабря 2016 года в информационно-правовой системе "Әділет").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