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087d5" w14:textId="18087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24 декабря 2020 года № 282/5. Зарегистрировано Департаментом юстиции Павлодарской области 30 декабря 2020 года № 7139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градостроительного и земельного контроля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Есимханова С.К.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282/5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Павлодарской области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24 апреля 2015 года № 111/4 "Об утверждении регламентов государственных услуг в сфере архитектуры, градостроительства и строительства" (зарегистрировано в Реестре государственной регистрации нормативных правовых актов за № 4509, опубликовано 10 июня 2015 года в информационно-правовой системе "Әділет").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16 февраля 2016 года № 37/2 "О внесении изменений в постановление акимата Павлодарской области от 24 апреля 2015 года № 111/4 "Об утверждении регламентов государственных услуг в сфере архитектуры, градостроительства и строительства" (зарегистрировано в Реестре государственной регистрации нормативных правовых актов за № 5002, опубликовано 30 марта 2016 года в информационно-правовой системе "Әділет").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14 марта 2016 года № 99/3 "Об утверждении регламента государственной услуги "Аккредитация организаций по управлению проектами в области архитектуры, градостроительства и строительства" (зарегистрировано в Реестре государственной регистрации нормативных правовых актов за № 5066, опубликовано 20 апреля 2016 года в информационно-правовой системе "Әділет").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31 марта 2017 года № 74/2 "О внесении изменения в постановление акимата Павлодарской области от 24 апреля 2015 года № 111/4 "Об утверждении регламентов государственных услуг в сфере архитектуры, градостроительства и строительства" (зарегистрировано в Реестре государственной регистрации нормативных правовых актов за № 5495, опубликовано 16 мая 2017 года в Эталонном контрольном банке нормативных правовых актов Республики Казахстан в электронном виде).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25 сентября 2017 года № 286/5 "Об утверждении регламентов государственных услуг в сфере долевого участия в жилищном строительстве" (зарегистрировано в Реестре государственной регистрации нормативных правовых актов за № 5637, опубликовано 17 октября 2017 года в Эталонном контрольном банке нормативных правовых актов Республики Казахстан в электронном виде).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